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8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Гайбура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4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00240500005</w:t>
      </w:r>
      <w:r>
        <w:rPr>
          <w:rFonts w:ascii="Times New Roman" w:eastAsia="Times New Roman" w:hAnsi="Times New Roman" w:cs="Times New Roman"/>
          <w:sz w:val="28"/>
          <w:szCs w:val="28"/>
        </w:rPr>
        <w:t>6198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OrganizationNamegrp-27rplc-16">
    <w:name w:val="cat-OrganizationName grp-2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Sumgrp-24rplc-33">
    <w:name w:val="cat-Sum grp-2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18rplc-47">
    <w:name w:val="cat-Date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